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82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Гебековой Джамили Уллубиевны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0412365400395003822520123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57">
    <w:name w:val="cat-UserDefined grp-5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